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generous    </w:t>
      </w:r>
      <w:r>
        <w:t xml:space="preserve">   honest    </w:t>
      </w:r>
      <w:r>
        <w:t xml:space="preserve">   intelligent    </w:t>
      </w:r>
      <w:r>
        <w:t xml:space="preserve">   kind    </w:t>
      </w:r>
      <w:r>
        <w:t xml:space="preserve">   lazy    </w:t>
      </w:r>
      <w:r>
        <w:t xml:space="preserve">   outgoing    </w:t>
      </w:r>
      <w:r>
        <w:t xml:space="preserve">   pessimistic    </w:t>
      </w:r>
      <w:r>
        <w:t xml:space="preserve">   selfish    </w:t>
      </w:r>
      <w:r>
        <w:t xml:space="preserve">   shy    </w:t>
      </w:r>
      <w:r>
        <w:t xml:space="preserve">   smart    </w:t>
      </w:r>
      <w:r>
        <w:t xml:space="preserve">   stupid    </w:t>
      </w:r>
      <w:r>
        <w:t xml:space="preserve">   unfriendly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</dc:title>
  <dcterms:created xsi:type="dcterms:W3CDTF">2021-11-14T03:37:40Z</dcterms:created>
  <dcterms:modified xsi:type="dcterms:W3CDTF">2021-11-14T03:37:40Z</dcterms:modified>
</cp:coreProperties>
</file>