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emotional state or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very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Singling out a certain group due to similarities; categorizing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physically or verbally threatening towards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shy, reticent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you think, feel, and behave (what makes up a person)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outgoing, overtly expressive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who acts as though they are more important than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expert or specialist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worries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acquire and apply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describe someone who is not very intelligent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</dc:title>
  <dcterms:created xsi:type="dcterms:W3CDTF">2021-10-11T14:16:05Z</dcterms:created>
  <dcterms:modified xsi:type="dcterms:W3CDTF">2021-10-11T14:16:05Z</dcterms:modified>
</cp:coreProperties>
</file>