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divertido    </w:t>
      </w:r>
      <w:r>
        <w:t xml:space="preserve">   perezoso    </w:t>
      </w:r>
      <w:r>
        <w:t xml:space="preserve">   serio    </w:t>
      </w:r>
      <w:r>
        <w:t xml:space="preserve">   hablador    </w:t>
      </w:r>
      <w:r>
        <w:t xml:space="preserve">   inteligente    </w:t>
      </w:r>
      <w:r>
        <w:t xml:space="preserve">   generoso    </w:t>
      </w:r>
      <w:r>
        <w:t xml:space="preserve">   alto    </w:t>
      </w:r>
      <w:r>
        <w:t xml:space="preserve">   bajo    </w:t>
      </w:r>
      <w:r>
        <w:t xml:space="preserve">   gordo    </w:t>
      </w:r>
      <w:r>
        <w:t xml:space="preserve">   delgado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2021-10-11T14:16:13Z</dcterms:created>
  <dcterms:modified xsi:type="dcterms:W3CDTF">2021-10-11T14:16:13Z</dcterms:modified>
</cp:coreProperties>
</file>