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Witty    </w:t>
      </w:r>
      <w:r>
        <w:t xml:space="preserve">   Persistent    </w:t>
      </w:r>
      <w:r>
        <w:t xml:space="preserve">   Impartial    </w:t>
      </w:r>
      <w:r>
        <w:t xml:space="preserve">   Resourceful    </w:t>
      </w:r>
      <w:r>
        <w:t xml:space="preserve">   Sincere    </w:t>
      </w:r>
      <w:r>
        <w:t xml:space="preserve">   Original    </w:t>
      </w:r>
      <w:r>
        <w:t xml:space="preserve">   Dependable    </w:t>
      </w:r>
      <w:r>
        <w:t xml:space="preserve">   Imaginative    </w:t>
      </w:r>
      <w:r>
        <w:t xml:space="preserve">   Responsible    </w:t>
      </w:r>
      <w:r>
        <w:t xml:space="preserve">   Courageous    </w:t>
      </w:r>
      <w:r>
        <w:t xml:space="preserve">   Trustworthy    </w:t>
      </w:r>
      <w:r>
        <w:t xml:space="preserve">   Positive    </w:t>
      </w:r>
      <w:r>
        <w:t xml:space="preserve">   Energetic    </w:t>
      </w:r>
      <w:r>
        <w:t xml:space="preserve">   Creative    </w:t>
      </w:r>
      <w:r>
        <w:t xml:space="preserve">   Foolhardy    </w:t>
      </w:r>
      <w:r>
        <w:t xml:space="preserve">   Quirky    </w:t>
      </w:r>
      <w:r>
        <w:t xml:space="preserve">   Kind    </w:t>
      </w:r>
      <w:r>
        <w:t xml:space="preserve">   Polite    </w:t>
      </w:r>
      <w:r>
        <w:t xml:space="preserve">   Loving    </w:t>
      </w:r>
      <w:r>
        <w:t xml:space="preserve">   Supportive    </w:t>
      </w:r>
      <w:r>
        <w:t xml:space="preserve">   Independent    </w:t>
      </w:r>
      <w:r>
        <w:t xml:space="preserve">   Survivor    </w:t>
      </w:r>
      <w:r>
        <w:t xml:space="preserve">   Bright    </w:t>
      </w:r>
      <w:r>
        <w:t xml:space="preserve">   Adventurous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2021-10-11T14:16:17Z</dcterms:created>
  <dcterms:modified xsi:type="dcterms:W3CDTF">2021-10-11T14:16:17Z</dcterms:modified>
</cp:coreProperties>
</file>