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Ambiguous    </w:t>
      </w:r>
      <w:r>
        <w:t xml:space="preserve">   Arid    </w:t>
      </w:r>
      <w:r>
        <w:t xml:space="preserve">   Intelligent    </w:t>
      </w:r>
      <w:r>
        <w:t xml:space="preserve">   Chauvinist    </w:t>
      </w:r>
      <w:r>
        <w:t xml:space="preserve">   Clever    </w:t>
      </w:r>
      <w:r>
        <w:t xml:space="preserve">   Confident    </w:t>
      </w:r>
      <w:r>
        <w:t xml:space="preserve">   Creative    </w:t>
      </w:r>
      <w:r>
        <w:t xml:space="preserve">   Discerning    </w:t>
      </w:r>
      <w:r>
        <w:t xml:space="preserve">   Enthusiastic    </w:t>
      </w:r>
      <w:r>
        <w:t xml:space="preserve">   Faithful    </w:t>
      </w:r>
      <w:r>
        <w:t xml:space="preserve">   Fun    </w:t>
      </w:r>
      <w:r>
        <w:t xml:space="preserve">   Funny    </w:t>
      </w:r>
      <w:r>
        <w:t xml:space="preserve">   Guileless    </w:t>
      </w:r>
      <w:r>
        <w:t xml:space="preserve">   Ingenuous    </w:t>
      </w:r>
      <w:r>
        <w:t xml:space="preserve">   Intentional    </w:t>
      </w:r>
      <w:r>
        <w:t xml:space="preserve">   Interesting    </w:t>
      </w:r>
      <w:r>
        <w:t xml:space="preserve">   Kind    </w:t>
      </w:r>
      <w:r>
        <w:t xml:space="preserve">   Lethargic    </w:t>
      </w:r>
      <w:r>
        <w:t xml:space="preserve">   Lucid    </w:t>
      </w:r>
      <w:r>
        <w:t xml:space="preserve">   Meticulous    </w:t>
      </w:r>
      <w:r>
        <w:t xml:space="preserve">   Nice    </w:t>
      </w:r>
      <w:r>
        <w:t xml:space="preserve">   Playful    </w:t>
      </w:r>
      <w:r>
        <w:t xml:space="preserve">   Trustworthy    </w:t>
      </w:r>
      <w:r>
        <w:t xml:space="preserve">   Whimsical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2021-10-11T14:16:20Z</dcterms:created>
  <dcterms:modified xsi:type="dcterms:W3CDTF">2021-10-11T14:16:20Z</dcterms:modified>
</cp:coreProperties>
</file>