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Personality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wants what others have is seen as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same as being 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the opposite of being submissive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does not ask for help is seen as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always gets their way is seen as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opposite of being peaceful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the opposite of being uncaring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opposite of being casual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you can depend on is seen as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opposite of being emotionless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Adjectives</dc:title>
  <dcterms:created xsi:type="dcterms:W3CDTF">2021-10-11T14:16:42Z</dcterms:created>
  <dcterms:modified xsi:type="dcterms:W3CDTF">2021-10-11T14:16:42Z</dcterms:modified>
</cp:coreProperties>
</file>