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not 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hard 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plays a lot of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meditate you are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who can wait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makes you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is not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is not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is afraid to talk to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who is good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works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not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can paint,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very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will carry your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not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not good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man who is good looking</w:t>
            </w:r>
          </w:p>
        </w:tc>
      </w:tr>
    </w:tbl>
    <w:p>
      <w:pPr>
        <w:pStyle w:val="WordBankMedium"/>
      </w:pPr>
      <w:r>
        <w:t xml:space="preserve">   patient    </w:t>
      </w:r>
      <w:r>
        <w:t xml:space="preserve">   short    </w:t>
      </w:r>
      <w:r>
        <w:t xml:space="preserve">   nice    </w:t>
      </w:r>
      <w:r>
        <w:t xml:space="preserve">   tidy     </w:t>
      </w:r>
      <w:r>
        <w:t xml:space="preserve">   handsome    </w:t>
      </w:r>
      <w:r>
        <w:t xml:space="preserve">   pretty    </w:t>
      </w:r>
      <w:r>
        <w:t xml:space="preserve">   brave    </w:t>
      </w:r>
      <w:r>
        <w:t xml:space="preserve">   boring    </w:t>
      </w:r>
      <w:r>
        <w:t xml:space="preserve">   active    </w:t>
      </w:r>
      <w:r>
        <w:t xml:space="preserve">   young    </w:t>
      </w:r>
      <w:r>
        <w:t xml:space="preserve">   ugly    </w:t>
      </w:r>
      <w:r>
        <w:t xml:space="preserve">   weak    </w:t>
      </w:r>
      <w:r>
        <w:t xml:space="preserve">   shy    </w:t>
      </w:r>
      <w:r>
        <w:t xml:space="preserve">   quiet    </w:t>
      </w:r>
      <w:r>
        <w:t xml:space="preserve">   funny    </w:t>
      </w:r>
      <w:r>
        <w:t xml:space="preserve">   hardworking    </w:t>
      </w:r>
      <w:r>
        <w:t xml:space="preserve">   helpful    </w:t>
      </w:r>
      <w:r>
        <w:t xml:space="preserve">   calm    </w:t>
      </w:r>
      <w:r>
        <w:t xml:space="preserve">   creative    </w:t>
      </w:r>
      <w:r>
        <w:t xml:space="preserve">   messy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2021-10-11T14:16:47Z</dcterms:created>
  <dcterms:modified xsi:type="dcterms:W3CDTF">2021-10-11T14:16:47Z</dcterms:modified>
</cp:coreProperties>
</file>