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Personality Adjectives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is easily upset by what people say and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wants something that somebody else has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 trust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always supports and likes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is reasonable and has good judgement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makes you feel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always thinks of how to make other people happy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has a natural skill for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worries about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likes being with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shows little thought or judges things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is relaxed and not easily upset</w:t>
            </w:r>
          </w:p>
        </w:tc>
      </w:tr>
    </w:tbl>
    <w:p>
      <w:pPr>
        <w:pStyle w:val="WordBankMedium"/>
      </w:pPr>
      <w:r>
        <w:t xml:space="preserve">   sensible    </w:t>
      </w:r>
      <w:r>
        <w:t xml:space="preserve">   jealous    </w:t>
      </w:r>
      <w:r>
        <w:t xml:space="preserve">   loyal    </w:t>
      </w:r>
      <w:r>
        <w:t xml:space="preserve">   talented    </w:t>
      </w:r>
      <w:r>
        <w:t xml:space="preserve">   anxious    </w:t>
      </w:r>
      <w:r>
        <w:t xml:space="preserve">   annoying    </w:t>
      </w:r>
      <w:r>
        <w:t xml:space="preserve">   silly    </w:t>
      </w:r>
      <w:r>
        <w:t xml:space="preserve">   sociable    </w:t>
      </w:r>
      <w:r>
        <w:t xml:space="preserve">   easygoing    </w:t>
      </w:r>
      <w:r>
        <w:t xml:space="preserve">   sensitive    </w:t>
      </w:r>
      <w:r>
        <w:t xml:space="preserve">   reliable    </w:t>
      </w:r>
      <w:r>
        <w:t xml:space="preserve">   thoughtful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Personality Adjectives</dc:title>
  <dcterms:created xsi:type="dcterms:W3CDTF">2021-10-11T14:17:18Z</dcterms:created>
  <dcterms:modified xsi:type="dcterms:W3CDTF">2021-10-11T14:17:18Z</dcterms:modified>
</cp:coreProperties>
</file>