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team leader was so mean and demanding today. Replace "mean and demanding'' with one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 in the blank: No one wanted to lose the game. Everyone was so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 'trustworthy'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caring or loving. eg My mother is very ______ towards to me.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brother always gets upset when I get more ice cream. Replace the word upset.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ready or likely to attack or confront.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such a wise man. Replace the word 'wise'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cry so easily when someone is upset with me. I am such a ________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sister always throws tantrums when she does not get what she wants. She is so ________!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Replace this sentence with one word: I can fully take care of my own needs.</w:t>
            </w:r>
          </w:p>
        </w:tc>
      </w:tr>
    </w:tbl>
    <w:p>
      <w:pPr>
        <w:pStyle w:val="WordBankSmall"/>
      </w:pPr>
      <w:r>
        <w:t xml:space="preserve">   Aggressive    </w:t>
      </w:r>
      <w:r>
        <w:t xml:space="preserve">   Affectionate    </w:t>
      </w:r>
      <w:r>
        <w:t xml:space="preserve">   Bossy    </w:t>
      </w:r>
      <w:r>
        <w:t xml:space="preserve">   Competitive     </w:t>
      </w:r>
      <w:r>
        <w:t xml:space="preserve">   Independent     </w:t>
      </w:r>
      <w:r>
        <w:t xml:space="preserve">   Jealous    </w:t>
      </w:r>
      <w:r>
        <w:t xml:space="preserve">   Reliable     </w:t>
      </w:r>
      <w:r>
        <w:t xml:space="preserve">   Sensible     </w:t>
      </w:r>
      <w:r>
        <w:t xml:space="preserve">   Sensitive     </w:t>
      </w:r>
      <w:r>
        <w:t xml:space="preserve">   Spoilt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Adjectives</dc:title>
  <dcterms:created xsi:type="dcterms:W3CDTF">2021-10-11T14:17:27Z</dcterms:created>
  <dcterms:modified xsi:type="dcterms:W3CDTF">2021-10-11T14:17:27Z</dcterms:modified>
</cp:coreProperties>
</file>