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Personality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or showing a feeling of patronizing superiority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anxious or fearful that something bad or unpleasant will happen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or having an insensitive and cruel disregard for others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formal or self-restrained in manner and relationship; avoiding familiarity or intimacy with others: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showing great attention to detail; very careful and precise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tending to avoid commitment or self-revelation, especially by responding only indirectly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sluggish and apathetic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acting or done quickly and without thought or care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or showing care and conscientiousness in one's work or duties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engaged in, involving, or reflecting deep or serious thought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noisy, energetic, and cheerful; rowdy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a lack of experience, wisdom, or judgment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careless; excessively casual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cheerful and friendly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able to move quickly and easily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adapt or be adapted to many different functions or activities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Adjectives</dc:title>
  <dcterms:created xsi:type="dcterms:W3CDTF">2022-09-03T15:32:15Z</dcterms:created>
  <dcterms:modified xsi:type="dcterms:W3CDTF">2022-09-03T15:32:15Z</dcterms:modified>
</cp:coreProperties>
</file>