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doesn't like to wait too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likes exercise or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believes they can do anything they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calm and doesn't worry about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works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makes something new and different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thoughtful and doesn't laugh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wants to reach the top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makes friends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say what is the different about two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qualities that make someone special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makes people laugh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intelligent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nervous of talking to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caring and helpful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2021-10-11T14:16:13Z</dcterms:created>
  <dcterms:modified xsi:type="dcterms:W3CDTF">2021-10-11T14:16:13Z</dcterms:modified>
</cp:coreProperties>
</file>