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victorious    </w:t>
      </w:r>
      <w:r>
        <w:t xml:space="preserve">   thoughtful    </w:t>
      </w:r>
      <w:r>
        <w:t xml:space="preserve">   thankful    </w:t>
      </w:r>
      <w:r>
        <w:t xml:space="preserve">   silly    </w:t>
      </w:r>
      <w:r>
        <w:t xml:space="preserve">   proud    </w:t>
      </w:r>
      <w:r>
        <w:t xml:space="preserve">   nice    </w:t>
      </w:r>
      <w:r>
        <w:t xml:space="preserve">   mysterious    </w:t>
      </w:r>
      <w:r>
        <w:t xml:space="preserve">   lazy    </w:t>
      </w:r>
      <w:r>
        <w:t xml:space="preserve">   jolly    </w:t>
      </w:r>
      <w:r>
        <w:t xml:space="preserve">   jealous    </w:t>
      </w:r>
      <w:r>
        <w:t xml:space="preserve">   helpless    </w:t>
      </w:r>
      <w:r>
        <w:t xml:space="preserve">   grumpy    </w:t>
      </w:r>
      <w:r>
        <w:t xml:space="preserve">   brave    </w:t>
      </w:r>
      <w:r>
        <w:t xml:space="preserve">   agreeable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2021-10-11T14:16:15Z</dcterms:created>
  <dcterms:modified xsi:type="dcterms:W3CDTF">2021-10-11T14:16:15Z</dcterms:modified>
</cp:coreProperties>
</file>