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used to describe someone who works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very patriotic, negative 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trusts too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says what they think, even if it upsets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 good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used to describe an attractive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isn´t satisfied unless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doesn´t like to spend money 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 of others rather than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is careful and systematic with their work is described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always willing to give time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uses sutuations for their own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that talks alot, positive and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someone with alot of confidence or 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placid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2021-10-11T14:16:37Z</dcterms:created>
  <dcterms:modified xsi:type="dcterms:W3CDTF">2021-10-11T14:16:37Z</dcterms:modified>
</cp:coreProperties>
</file>