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interacting influences of behavior, internal cognition, and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 contemporary psychology assumed to be the center of personality the organizer of our thoughts, feelings,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Freud's theory of personality that attributes thoughts and actions to unconscious motives and conflicts; the techniques used in treating psychological disorders by seeking to expose and interpret unconscious tensions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Carl Jung's concept of a shared, inherited reservoir of memory traces from our species'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characteristic pattern of behavior or a disposition to feel and act as assessed by self report inventories and peer reports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readiness to percieve oneself favorably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personality test, such as Rorschach or TAT that provides ambiguous stimuli designed to trigger projection of one's inner dynamics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perception that you control your own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Freud, a lingering focus of pleasure-seeking energies at an earlier psychosexual stage, in which conflicts were unresolved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Freud a boys sexual desires toward his mother and feelings of jealousy and hatred for the rival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psychoanalysis a method of exploring the unconscious in which the person relaxes and says whatever comes to mind, no matter how trivial or embarassing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our thoughts and feelings about ourselves, in answer to the question "Who am I?"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individual's characteristic pattern of thinking, feeling, and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childhood stages of development (oral, anal, phalic, latency, genital) during which according to Freud the ids pleasure seeking energies focus on distinct erogenous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one's feelings of high or low self worth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Choice Board</dc:title>
  <dcterms:created xsi:type="dcterms:W3CDTF">2021-10-11T14:16:26Z</dcterms:created>
  <dcterms:modified xsi:type="dcterms:W3CDTF">2021-10-11T14:16:26Z</dcterms:modified>
</cp:coreProperties>
</file>