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personality that represents your moral conscience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conscious part of the personality that attempts to meet the demands of the id in a socially appropriate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tendencies to behave in a certain way across most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of helplessness that develops in children from early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occurs from approximately 18 months to 3 years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female; an unconscious sexual urge for the father that develops during the phallic psychosexual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by trait tend to seek out arousing activites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unconscious that consists of forgotten memories and repressed experiences from one's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unconscious that contains images and material universal to people of all the periods and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psychosexual stage of development which occurs between 3 and 6 years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level of consciousness that holds thoughts, perceptions, and impulses of which we could potentially be 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level of awareness that contains all the thoughts, perceptions, and impulses of which we are unaware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freud's first psychosexual stage of development which occurs during the first 18 months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basis on which the ego operates; finding socially appropriate means to fulfill id demands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level of consciousness that holds all the thoughts, perceptions, and impulses of which we are 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unique collection of attitdes, emotions, thoughts, habits, impules, and behaviors that define how a person typically behaves across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expectation that one has for success in a given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unconscious part of the personality that seeks pleasure and gratification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Crossword </dc:title>
  <dcterms:created xsi:type="dcterms:W3CDTF">2021-10-11T14:17:00Z</dcterms:created>
  <dcterms:modified xsi:type="dcterms:W3CDTF">2021-10-11T14:17:00Z</dcterms:modified>
</cp:coreProperties>
</file>