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accept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to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Motivations in your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Images of accumulated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Learing behaviors from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impulses into socially acceptable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Stable aspect of the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Patterns of feelings, motives and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Adapting to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Consistency between self concept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Pointing out others faults to justify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ideas from conscious to unconscious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Crossword</dc:title>
  <dcterms:created xsi:type="dcterms:W3CDTF">2021-10-11T14:16:10Z</dcterms:created>
  <dcterms:modified xsi:type="dcterms:W3CDTF">2021-10-11T14:16:10Z</dcterms:modified>
</cp:coreProperties>
</file>