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qualities    </w:t>
      </w:r>
      <w:r>
        <w:t xml:space="preserve">   budget    </w:t>
      </w:r>
      <w:r>
        <w:t xml:space="preserve">   development    </w:t>
      </w:r>
      <w:r>
        <w:t xml:space="preserve">   overcoming    </w:t>
      </w:r>
      <w:r>
        <w:t xml:space="preserve">   strategies    </w:t>
      </w:r>
      <w:r>
        <w:t xml:space="preserve">   anatomy    </w:t>
      </w:r>
      <w:r>
        <w:t xml:space="preserve">   verbal    </w:t>
      </w:r>
      <w:r>
        <w:t xml:space="preserve">   perception    </w:t>
      </w:r>
      <w:r>
        <w:t xml:space="preserve">   management    </w:t>
      </w:r>
      <w:r>
        <w:t xml:space="preserve">   time bound    </w:t>
      </w:r>
      <w:r>
        <w:t xml:space="preserve">   measurable    </w:t>
      </w:r>
      <w:r>
        <w:t xml:space="preserve">   active    </w:t>
      </w:r>
      <w:r>
        <w:t xml:space="preserve">   solution    </w:t>
      </w:r>
      <w:r>
        <w:t xml:space="preserve">   problem    </w:t>
      </w:r>
      <w:r>
        <w:t xml:space="preserve">   realistic    </w:t>
      </w:r>
      <w:r>
        <w:t xml:space="preserve">   style    </w:t>
      </w:r>
      <w:r>
        <w:t xml:space="preserve">   ethics    </w:t>
      </w:r>
      <w:r>
        <w:t xml:space="preserve">   norms    </w:t>
      </w:r>
      <w:r>
        <w:t xml:space="preserve">   leadership    </w:t>
      </w:r>
      <w:r>
        <w:t xml:space="preserve">   behaviour    </w:t>
      </w:r>
      <w:r>
        <w:t xml:space="preserve">   esteem    </w:t>
      </w:r>
      <w:r>
        <w:t xml:space="preserve">   confidence    </w:t>
      </w:r>
      <w:r>
        <w:t xml:space="preserve">   achievement    </w:t>
      </w:r>
      <w:r>
        <w:t xml:space="preserve">   awareness    </w:t>
      </w:r>
      <w:r>
        <w:t xml:space="preserve">   critical thinking    </w:t>
      </w:r>
      <w:r>
        <w:t xml:space="preserve">   soft skills    </w:t>
      </w:r>
      <w:r>
        <w:t xml:space="preserve">   personality    </w:t>
      </w:r>
      <w:r>
        <w:t xml:space="preserve">   goal setting    </w:t>
      </w:r>
      <w:r>
        <w:t xml:space="preserve">   listening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Development</dc:title>
  <dcterms:created xsi:type="dcterms:W3CDTF">2021-10-11T14:16:59Z</dcterms:created>
  <dcterms:modified xsi:type="dcterms:W3CDTF">2021-10-11T14:16:59Z</dcterms:modified>
</cp:coreProperties>
</file>