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Obsessive Compulsive    </w:t>
      </w:r>
      <w:r>
        <w:t xml:space="preserve">   Dependent    </w:t>
      </w:r>
      <w:r>
        <w:t xml:space="preserve">   Avoidant    </w:t>
      </w:r>
      <w:r>
        <w:t xml:space="preserve">   Fearful    </w:t>
      </w:r>
      <w:r>
        <w:t xml:space="preserve">   Anxious    </w:t>
      </w:r>
      <w:r>
        <w:t xml:space="preserve">   Narcissistic    </w:t>
      </w:r>
      <w:r>
        <w:t xml:space="preserve">   Histrionic    </w:t>
      </w:r>
      <w:r>
        <w:t xml:space="preserve">   Borderline    </w:t>
      </w:r>
      <w:r>
        <w:t xml:space="preserve">   Antisocial    </w:t>
      </w:r>
      <w:r>
        <w:t xml:space="preserve">   Unpredictable    </w:t>
      </w:r>
      <w:r>
        <w:t xml:space="preserve">   Emotional    </w:t>
      </w:r>
      <w:r>
        <w:t xml:space="preserve">   Dramatic    </w:t>
      </w:r>
      <w:r>
        <w:t xml:space="preserve">   Eccentric    </w:t>
      </w:r>
      <w:r>
        <w:t xml:space="preserve">   Schizotypal    </w:t>
      </w:r>
      <w:r>
        <w:t xml:space="preserve">   Schizoid    </w:t>
      </w:r>
      <w:r>
        <w:t xml:space="preserve">   Paranoid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</dc:title>
  <dcterms:created xsi:type="dcterms:W3CDTF">2021-10-11T14:17:09Z</dcterms:created>
  <dcterms:modified xsi:type="dcterms:W3CDTF">2021-10-11T14:17:09Z</dcterms:modified>
</cp:coreProperties>
</file>