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One person multiple beings    </w:t>
      </w:r>
      <w:r>
        <w:t xml:space="preserve">   Destructive    </w:t>
      </w:r>
      <w:r>
        <w:t xml:space="preserve">   Fantasy    </w:t>
      </w:r>
      <w:r>
        <w:t xml:space="preserve">   Lacking guilt    </w:t>
      </w:r>
      <w:r>
        <w:t xml:space="preserve">   Ultra suspicious    </w:t>
      </w:r>
      <w:r>
        <w:t xml:space="preserve">   Multiplepersonalties    </w:t>
      </w:r>
      <w:r>
        <w:t xml:space="preserve">   Antisocial    </w:t>
      </w:r>
      <w:r>
        <w:t xml:space="preserve">   Narcissistic    </w:t>
      </w:r>
      <w:r>
        <w:t xml:space="preserve">   Obsessive Compulsive    </w:t>
      </w:r>
      <w:r>
        <w:t xml:space="preserve">   Paranoid    </w:t>
      </w:r>
      <w:r>
        <w:t xml:space="preserve">   Perfectionism    </w:t>
      </w:r>
      <w:r>
        <w:t xml:space="preserve">   Schizoid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Disorders</dc:title>
  <dcterms:created xsi:type="dcterms:W3CDTF">2021-10-11T14:17:19Z</dcterms:created>
  <dcterms:modified xsi:type="dcterms:W3CDTF">2021-10-11T14:17:19Z</dcterms:modified>
</cp:coreProperties>
</file>