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 with orderliness and perfectionism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interest with having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emotions, need for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discomfort in close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instability in interpersonal relationships and self-image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for admiration, lack of empathy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distrustful and 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disregard of the rights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submissive, clinging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inadequacy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 </dc:title>
  <dcterms:created xsi:type="dcterms:W3CDTF">2021-10-11T14:17:31Z</dcterms:created>
  <dcterms:modified xsi:type="dcterms:W3CDTF">2021-10-11T14:17:31Z</dcterms:modified>
</cp:coreProperties>
</file>