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Fixated on order, perfection, control, used to help achieve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Fixated on order, perfection, control, often manifests as barriers to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Excessive need of support, low self-confidence, always in a relationship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Unstable mood, fear of abandonment, treat with dialectical behavior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Eccentric, magical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Sense of entitlement, reacts to criticism with rage/defensiveness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Want to be the center of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Disregard for others, lack of remorse, criminal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Voluntary social withdrawal, content with isolation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Timid, want to socialize but can't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Disorders</dc:title>
  <dcterms:created xsi:type="dcterms:W3CDTF">2021-10-11T14:17:53Z</dcterms:created>
  <dcterms:modified xsi:type="dcterms:W3CDTF">2021-10-11T14:17:53Z</dcterms:modified>
</cp:coreProperties>
</file>