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shame or social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understand and share the feelings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lack of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suspicion about a person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worry or nervousness,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differences in characteristic patterns of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2021-10-11T14:16:25Z</dcterms:created>
  <dcterms:modified xsi:type="dcterms:W3CDTF">2021-10-11T14:16:25Z</dcterms:modified>
</cp:coreProperties>
</file>