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Disorders</w:t>
      </w:r>
    </w:p>
    <w:p>
      <w:pPr>
        <w:pStyle w:val="Questions"/>
      </w:pPr>
      <w:r>
        <w:t xml:space="preserve">1. PRAINADO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ZIOIHCDS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CITZPOHAYSL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CIAOASLNIT-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BEILEORNRD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TSNIIRIHCO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IIRTACSSCNSI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ANODIVAT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TEDDNEENP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OS-UEMIIPLSSEBSVOECV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Disorders</dc:title>
  <dcterms:created xsi:type="dcterms:W3CDTF">2021-10-11T14:16:29Z</dcterms:created>
  <dcterms:modified xsi:type="dcterms:W3CDTF">2021-10-11T14:16:29Z</dcterms:modified>
</cp:coreProperties>
</file>