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cluster    </w:t>
      </w:r>
      <w:r>
        <w:t xml:space="preserve">   schizoid    </w:t>
      </w:r>
      <w:r>
        <w:t xml:space="preserve">   borderline    </w:t>
      </w:r>
      <w:r>
        <w:t xml:space="preserve">   antisocial    </w:t>
      </w:r>
      <w:r>
        <w:t xml:space="preserve">   schizophrenia    </w:t>
      </w:r>
      <w:r>
        <w:t xml:space="preserve">   Serial Killer    </w:t>
      </w:r>
      <w:r>
        <w:t xml:space="preserve">   Anxious    </w:t>
      </w:r>
      <w:r>
        <w:t xml:space="preserve">   Suspicious    </w:t>
      </w:r>
      <w:r>
        <w:t xml:space="preserve">   Emotional    </w:t>
      </w:r>
      <w:r>
        <w:t xml:space="preserve">   Cluster C    </w:t>
      </w:r>
      <w:r>
        <w:t xml:space="preserve">   Cluster B    </w:t>
      </w:r>
      <w:r>
        <w:t xml:space="preserve">   Cluster A    </w:t>
      </w:r>
      <w:r>
        <w:t xml:space="preserve">   Bi polor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 </dc:title>
  <dcterms:created xsi:type="dcterms:W3CDTF">2021-10-11T14:16:38Z</dcterms:created>
  <dcterms:modified xsi:type="dcterms:W3CDTF">2021-10-11T14:16:38Z</dcterms:modified>
</cp:coreProperties>
</file>