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Personality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Socially isolated from others, cold, humorless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Unstable personal relationships, impulsivity, self-mutilation, fear of abandonement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Believe others are threatening, extremely suspicious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Belief of self-importance, sense of entitlement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to have things neat and put in order, thinks their way is the best and only way to do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Suspicious, bizarre behavior, poor social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Fear of rejection, extreme sensitivity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Passive, allow others to take control, defends their protector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Overly dramatic, wants to draw attention to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Deceitful, does not conform to social norms, disregard for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Disorders</dc:title>
  <dcterms:created xsi:type="dcterms:W3CDTF">2021-10-11T14:16:42Z</dcterms:created>
  <dcterms:modified xsi:type="dcterms:W3CDTF">2021-10-11T14:16:42Z</dcterms:modified>
</cp:coreProperties>
</file>