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whose use is correlated with prevalence of psychosis and schizoid personality disorder.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Disorder characterized by attention-seeking behaviour: ______ personality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________________increase the activity of dopaminergic neurons in the ventral tegmental area within the mesolimbic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from longitudinal epidemiologic studies suggests that cannabis use may increase the risk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 takes part in a research study, willingly.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Photographer whose ads were the first known photographic selfies: Robert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Diagnostic manual used by mental health clinicians.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fear of individuals with borderline personality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Peak years for the onset of psychotic disorders: Late adolescence and early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personality disorder NPD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Mood disorder sometimes misdiagnosed instead of borderline personality disorder: _________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Disfunctional pattern of behaviour and experience differing from cultural norms (_____ disorder)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Film depicting a patient with borderline personality disorder, "Girl,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 is a set of theories and therapeutic techniques related to the study of the unconscious mind, which together form a method of treatment for mental-health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personality disorder is a type of __________ disorder in which you have a rigid and unhealthy pattern of thinking, functioning and behaving.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Key need of individual with narcissistic personality disorder.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personality disorder has a higher notably negative emotionality and the amygdala activity?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NPD is combination of environmental, social, neurobiological and _________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psychology devoted to understanding and treating mental disorders: ________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technique used in the (2015) study that focused on the participant's boldness, spitefulness, and disinhibition?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a personality disorder which includes characteristics of boldness, aggression, untrustworthy, absence of fear and feelings?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Trait lacking in individuals with narcissistic personality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 personality disorder often comorbid with narcissistic personality disorder: _______ personality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Personality disorder characterized by unstable personal relationships and emotions, as well as marked impulsivity.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Key trait difference between psychopathy and antisocial personality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used to study the amygdala responses when showing the participant emotion provoking images?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</dc:title>
  <dcterms:created xsi:type="dcterms:W3CDTF">2021-10-11T14:16:47Z</dcterms:created>
  <dcterms:modified xsi:type="dcterms:W3CDTF">2021-10-11T14:16:47Z</dcterms:modified>
</cp:coreProperties>
</file>