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Distrust and suspiciousness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Detachment from social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Distrust of others and violation of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inhibition, feelings of inadequacy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Preoccupation with orderliness, perfectionism, and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emotionality and attention-seeking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Submissive and clinging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discomfort in close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Grandiosity, a need for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Instability in interpersonal relationships, self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2021-10-11T14:16:52Z</dcterms:created>
  <dcterms:modified xsi:type="dcterms:W3CDTF">2021-10-11T14:16:52Z</dcterms:modified>
</cp:coreProperties>
</file>