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(Cluster A) Doesn't trust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(Cluster B) Thinks they are above the rest and that others should feel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(Cluster C) Obsessed with making everything perfect; extreme perfectionism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(Cluster C) Thinks they are pathetic to the point where they refuse to meet other people unless they're sure that they'll be liked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(Cluster B) Hates themselves and relies on other people's opinions to give them a sense of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(Cluster C) Lacks the self-confidence to make decisions for themselves, giving them no choice but to excessively rely on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(Cluster A) Doesn't want to form relationships because they're scared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(Cluster B) Disregards other people's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(Cluster B) Reacts to events in ways that normal people wouldn't.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(Cluster A) Doesn't want to form relationships because they aren't interested in making any</w:t>
            </w:r>
          </w:p>
        </w:tc>
      </w:tr>
    </w:tbl>
    <w:p>
      <w:pPr>
        <w:pStyle w:val="WordBankMedium"/>
      </w:pPr>
      <w:r>
        <w:t xml:space="preserve">   Schizoid    </w:t>
      </w:r>
      <w:r>
        <w:t xml:space="preserve">   Schizotypical    </w:t>
      </w:r>
      <w:r>
        <w:t xml:space="preserve">   Paranoid    </w:t>
      </w:r>
      <w:r>
        <w:t xml:space="preserve">   Antisocial    </w:t>
      </w:r>
      <w:r>
        <w:t xml:space="preserve">   Borderline    </w:t>
      </w:r>
      <w:r>
        <w:t xml:space="preserve">   Histrionic    </w:t>
      </w:r>
      <w:r>
        <w:t xml:space="preserve">   Narcissistic    </w:t>
      </w:r>
      <w:r>
        <w:t xml:space="preserve">   Avoidant    </w:t>
      </w:r>
      <w:r>
        <w:t xml:space="preserve">   Dependent    </w:t>
      </w:r>
      <w:r>
        <w:t xml:space="preserve">   Obsessive Compulsive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Disorders</dc:title>
  <dcterms:created xsi:type="dcterms:W3CDTF">2021-10-11T14:17:04Z</dcterms:created>
  <dcterms:modified xsi:type="dcterms:W3CDTF">2021-10-11T14:17:04Z</dcterms:modified>
</cp:coreProperties>
</file>