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&amp; 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Treatment    </w:t>
      </w:r>
      <w:r>
        <w:t xml:space="preserve">   Cultivate    </w:t>
      </w:r>
      <w:r>
        <w:t xml:space="preserve">   Well Being    </w:t>
      </w:r>
      <w:r>
        <w:t xml:space="preserve">   Subjective    </w:t>
      </w:r>
      <w:r>
        <w:t xml:space="preserve">   Introverts    </w:t>
      </w:r>
      <w:r>
        <w:t xml:space="preserve">   Extroversion    </w:t>
      </w:r>
      <w:r>
        <w:t xml:space="preserve">   Behavior    </w:t>
      </w:r>
      <w:r>
        <w:t xml:space="preserve">   Type D    </w:t>
      </w:r>
      <w:r>
        <w:t xml:space="preserve">   Type B    </w:t>
      </w:r>
      <w:r>
        <w:t xml:space="preserve">   Type A    </w:t>
      </w:r>
      <w:r>
        <w:t xml:space="preserve">   Optimism    </w:t>
      </w:r>
      <w:r>
        <w:t xml:space="preserve">   Self Efficacy    </w:t>
      </w:r>
      <w:r>
        <w:t xml:space="preserve">   Control    </w:t>
      </w:r>
      <w:r>
        <w:t xml:space="preserve">   Personal    </w:t>
      </w:r>
      <w:r>
        <w:t xml:space="preserve">   Conscientiousness    </w:t>
      </w:r>
      <w:r>
        <w:t xml:space="preserve">   Physical    </w:t>
      </w:r>
      <w:r>
        <w:t xml:space="preserve">   Health    </w:t>
      </w:r>
      <w:r>
        <w:t xml:space="preserve">   Wellness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&amp; Health &amp; Wellness</dc:title>
  <dcterms:created xsi:type="dcterms:W3CDTF">2021-10-11T14:16:23Z</dcterms:created>
  <dcterms:modified xsi:type="dcterms:W3CDTF">2021-10-11T14:16:23Z</dcterms:modified>
</cp:coreProperties>
</file>