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Personality In Sport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interactional    </w:t>
      </w:r>
      <w:r>
        <w:t xml:space="preserve">   social learning    </w:t>
      </w:r>
      <w:r>
        <w:t xml:space="preserve">   stable    </w:t>
      </w:r>
      <w:r>
        <w:t xml:space="preserve">   neurotic    </w:t>
      </w:r>
      <w:r>
        <w:t xml:space="preserve">   extrovert    </w:t>
      </w:r>
      <w:r>
        <w:t xml:space="preserve">   introvert    </w:t>
      </w:r>
      <w:r>
        <w:t xml:space="preserve">   habits    </w:t>
      </w:r>
      <w:r>
        <w:t xml:space="preserve">   trait    </w:t>
      </w:r>
      <w:r>
        <w:t xml:space="preserve">   eysenck    </w:t>
      </w:r>
      <w:r>
        <w:t xml:space="preserve">   psychodynamic    </w:t>
      </w:r>
      <w:r>
        <w:t xml:space="preserve">   freud    </w:t>
      </w:r>
      <w:r>
        <w:t xml:space="preserve">   lewin    </w:t>
      </w:r>
      <w:r>
        <w:t xml:space="preserve">   bandura    </w:t>
      </w:r>
      <w:r>
        <w:t xml:space="preserve">   personality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In Sport </dc:title>
  <dcterms:created xsi:type="dcterms:W3CDTF">2021-10-11T14:17:11Z</dcterms:created>
  <dcterms:modified xsi:type="dcterms:W3CDTF">2021-10-11T14:17:11Z</dcterms:modified>
</cp:coreProperties>
</file>