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Self-absorbed.Believes that they are special and they can be very arrogant.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for Dependent personality disorder. A behavior therapy procedure that conditions new responses to stimuli that trigger unwanted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in which people struggle to make decisions on their own. They always rely on someone and needs constant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Feels no guilt or remorse after violating someone's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Cluster that consists of schizoid and paranoid personality disorders.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anti-social personality disorder. Counterconditioning that associates an unpleasant state with an unwanted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Unstable emotionally. Can be impulsive and unpredictable. Is insecure and can feel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Paranoid and Narcissistic personality disorders. Therapy that teaches people new, more adaptive ways of thinking and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Isolation caused by social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Psychological disorders characterized by inflexible and enduring behavior pattern that impair social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Believes someone is after them. Holds a lot of mistrust and is cynical most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for Schizoid, Borderline, Anti-social, andAvoidant personality disorders.Therapeutic technique that attributes thoughts and actions to unconscious motives. Patients gain insight by releasing repressed feelings through dreams and free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Avoids relationships and doesn't always seek one. Characterized as shy and withdrawn.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anti-social or psychopaths.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Cluster that consists of narcissistic, anti-social, and borderline personality disorders.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Test</dc:title>
  <dcterms:created xsi:type="dcterms:W3CDTF">2021-10-11T14:16:27Z</dcterms:created>
  <dcterms:modified xsi:type="dcterms:W3CDTF">2021-10-11T14:16:27Z</dcterms:modified>
</cp:coreProperties>
</file>