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faces crisis in each stage in life. For example: trust vs mistrust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Experience cycle happens in 5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Observational learning, Bobo doll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"self" is the center of personality.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Believed love was the only route to bring unification with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breast vs bad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Evolutionary theory (natural selection, artificial selection, sexual selection)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Coined the terms id, ego, and superego.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person has needs including need to exploit others, need for power, and need for social recognition.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Cognitive social learning theories combine the strong point of reinforcement theory with cognitive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Factor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Phineas 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 existential dilemmas.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Theory was about 6 tenets of individual psychology.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Theory</dc:title>
  <dcterms:created xsi:type="dcterms:W3CDTF">2021-10-11T14:17:51Z</dcterms:created>
  <dcterms:modified xsi:type="dcterms:W3CDTF">2021-10-11T14:17:51Z</dcterms:modified>
</cp:coreProperties>
</file>