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Personality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for conscientiousness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such as imagination and insight, and a broad range of interests, as well as intellectual curiosity, creativity and a preference for novelty and variety.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Core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Tendency to experience emotional instability, anxiety, moodiness, irritability, and sadness, as well as having a low tolerance for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levels of thoughtfulness, good impulse control, and goal-directed behaviors. Those high in conscientiousness tend to be organized and mindful of details, as well as act dutifully, aim for achievement, and prefer planned rather than spontaneous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Personality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 for openness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Attributes such as trust, altruism, kindness, affection, and other prosocial behaviors. A tendency to be compassionate and cooperative rather than suspicious and antagonistic towards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Including characteristics such as excitability, sociability, talkativeness, assertiveness, and high amounts of emotional expressiveness.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for agreeableness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 for neuroticism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for extraversion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Traits</dc:title>
  <dcterms:created xsi:type="dcterms:W3CDTF">2021-10-11T14:17:33Z</dcterms:created>
  <dcterms:modified xsi:type="dcterms:W3CDTF">2021-10-11T14:17:33Z</dcterms:modified>
</cp:coreProperties>
</file>