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sensitive    </w:t>
      </w:r>
      <w:r>
        <w:t xml:space="preserve">   selfless    </w:t>
      </w:r>
      <w:r>
        <w:t xml:space="preserve">   selfreliant    </w:t>
      </w:r>
      <w:r>
        <w:t xml:space="preserve">   selfdisciplined    </w:t>
      </w:r>
      <w:r>
        <w:t xml:space="preserve">   selfdirected    </w:t>
      </w:r>
      <w:r>
        <w:t xml:space="preserve">   selfconfident    </w:t>
      </w:r>
      <w:r>
        <w:t xml:space="preserve">   responsive    </w:t>
      </w:r>
      <w:r>
        <w:t xml:space="preserve">   responsible    </w:t>
      </w:r>
      <w:r>
        <w:t xml:space="preserve">   respectful    </w:t>
      </w:r>
      <w:r>
        <w:t xml:space="preserve">   reliable    </w:t>
      </w:r>
      <w:r>
        <w:t xml:space="preserve">   realistic    </w:t>
      </w:r>
      <w:r>
        <w:t xml:space="preserve">   punctual    </w:t>
      </w:r>
      <w:r>
        <w:t xml:space="preserve">   practical    </w:t>
      </w:r>
      <w:r>
        <w:t xml:space="preserve">   persistent    </w:t>
      </w:r>
      <w:r>
        <w:t xml:space="preserve">   optimistic    </w:t>
      </w:r>
      <w:r>
        <w:t xml:space="preserve">   openminded    </w:t>
      </w:r>
      <w:r>
        <w:t xml:space="preserve">   modest    </w:t>
      </w:r>
      <w:r>
        <w:t xml:space="preserve">   mature    </w:t>
      </w:r>
      <w:r>
        <w:t xml:space="preserve">   kind    </w:t>
      </w:r>
      <w:r>
        <w:t xml:space="preserve">   jealous    </w:t>
      </w:r>
      <w:r>
        <w:t xml:space="preserve">   involved    </w:t>
      </w:r>
      <w:r>
        <w:t xml:space="preserve">   interested    </w:t>
      </w:r>
      <w:r>
        <w:t xml:space="preserve">   humble    </w:t>
      </w:r>
      <w:r>
        <w:t xml:space="preserve">   honest    </w:t>
      </w:r>
      <w:r>
        <w:t xml:space="preserve">   hardworking    </w:t>
      </w:r>
      <w:r>
        <w:t xml:space="preserve">   grateful    </w:t>
      </w:r>
      <w:r>
        <w:t xml:space="preserve">   generous    </w:t>
      </w:r>
      <w:r>
        <w:t xml:space="preserve">   thrifty    </w:t>
      </w:r>
      <w:r>
        <w:t xml:space="preserve">   frugal    </w:t>
      </w:r>
      <w:r>
        <w:t xml:space="preserve">   friendly    </w:t>
      </w:r>
      <w:r>
        <w:t xml:space="preserve">   focused    </w:t>
      </w:r>
      <w:r>
        <w:t xml:space="preserve">   forgiving    </w:t>
      </w:r>
      <w:r>
        <w:t xml:space="preserve">   flexible    </w:t>
      </w:r>
      <w:r>
        <w:t xml:space="preserve">   expansive    </w:t>
      </w:r>
      <w:r>
        <w:t xml:space="preserve">   enthusiastic    </w:t>
      </w:r>
      <w:r>
        <w:t xml:space="preserve">   determined    </w:t>
      </w:r>
      <w:r>
        <w:t xml:space="preserve">   devoted    </w:t>
      </w:r>
      <w:r>
        <w:t xml:space="preserve">   decisive    </w:t>
      </w:r>
      <w:r>
        <w:t xml:space="preserve">   courageous    </w:t>
      </w:r>
      <w:r>
        <w:t xml:space="preserve">   cooperative    </w:t>
      </w:r>
      <w:r>
        <w:t xml:space="preserve">   thoughtful    </w:t>
      </w:r>
      <w:r>
        <w:t xml:space="preserve">   considerate    </w:t>
      </w:r>
      <w:r>
        <w:t xml:space="preserve">   cheerful    </w:t>
      </w:r>
      <w:r>
        <w:t xml:space="preserve">   caring    </w:t>
      </w:r>
      <w:r>
        <w:t xml:space="preserve">   candid    </w:t>
      </w:r>
      <w:r>
        <w:t xml:space="preserve">   aspiring    </w:t>
      </w:r>
      <w:r>
        <w:t xml:space="preserve">   ambitious    </w:t>
      </w:r>
      <w:r>
        <w:t xml:space="preserve">   affectionate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2021-10-11T14:17:49Z</dcterms:created>
  <dcterms:modified xsi:type="dcterms:W3CDTF">2021-10-11T14:17:49Z</dcterms:modified>
</cp:coreProperties>
</file>