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 and socially confident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of deceit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 generous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envy of someone or their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deference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endure specified conditions or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Being able to be useful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trust in yourself and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an impression of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a sense of happy satisfaction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and inventive verbal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relied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tolerate delays, avoiding being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be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very little noises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firm support to a person or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Believing in a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or showing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Unwilling to work</w:t>
            </w:r>
          </w:p>
        </w:tc>
      </w:tr>
    </w:tbl>
    <w:p>
      <w:pPr>
        <w:pStyle w:val="WordBankMedium"/>
      </w:pPr>
      <w:r>
        <w:t xml:space="preserve">   Loyal    </w:t>
      </w:r>
      <w:r>
        <w:t xml:space="preserve">   Honest    </w:t>
      </w:r>
      <w:r>
        <w:t xml:space="preserve">   Pleasant    </w:t>
      </w:r>
      <w:r>
        <w:t xml:space="preserve">   Outgoing     </w:t>
      </w:r>
      <w:r>
        <w:t xml:space="preserve">   Quiet     </w:t>
      </w:r>
      <w:r>
        <w:t xml:space="preserve">   Confident     </w:t>
      </w:r>
      <w:r>
        <w:t xml:space="preserve">   Happy    </w:t>
      </w:r>
      <w:r>
        <w:t xml:space="preserve">   Sad    </w:t>
      </w:r>
      <w:r>
        <w:t xml:space="preserve">   Funny    </w:t>
      </w:r>
      <w:r>
        <w:t xml:space="preserve">   Witty    </w:t>
      </w:r>
      <w:r>
        <w:t xml:space="preserve">   Unreliable     </w:t>
      </w:r>
      <w:r>
        <w:t xml:space="preserve">   Tolerant     </w:t>
      </w:r>
      <w:r>
        <w:t xml:space="preserve">   Jealous    </w:t>
      </w:r>
      <w:r>
        <w:t xml:space="preserve">   Capable    </w:t>
      </w:r>
      <w:r>
        <w:t xml:space="preserve">   Lazy    </w:t>
      </w:r>
      <w:r>
        <w:t xml:space="preserve">   Moody    </w:t>
      </w:r>
      <w:r>
        <w:t xml:space="preserve">   Nervous     </w:t>
      </w:r>
      <w:r>
        <w:t xml:space="preserve">   Patient     </w:t>
      </w:r>
      <w:r>
        <w:t xml:space="preserve">   Kind    </w:t>
      </w:r>
      <w:r>
        <w:t xml:space="preserve">   Religious     </w:t>
      </w:r>
      <w:r>
        <w:t xml:space="preserve">   Respectful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2021-10-11T14:17:43Z</dcterms:created>
  <dcterms:modified xsi:type="dcterms:W3CDTF">2021-10-11T14:17:43Z</dcterms:modified>
</cp:coreProperties>
</file>