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SMART    </w:t>
      </w:r>
      <w:r>
        <w:t xml:space="preserve">   SELFISH    </w:t>
      </w:r>
      <w:r>
        <w:t xml:space="preserve">   OUTGOING    </w:t>
      </w:r>
      <w:r>
        <w:t xml:space="preserve">   OPTIMISTIC    </w:t>
      </w:r>
      <w:r>
        <w:t xml:space="preserve">   NOISY    </w:t>
      </w:r>
      <w:r>
        <w:t xml:space="preserve">   KIND    </w:t>
      </w:r>
      <w:r>
        <w:t xml:space="preserve">   INDEPENDENT    </w:t>
      </w:r>
      <w:r>
        <w:t xml:space="preserve">   HARDWORKING    </w:t>
      </w:r>
      <w:r>
        <w:t xml:space="preserve">   FRIENDLY    </w:t>
      </w:r>
      <w:r>
        <w:t xml:space="preserve">   EASYGOING    </w:t>
      </w:r>
      <w:r>
        <w:t xml:space="preserve">   DETERMINED    </w:t>
      </w:r>
      <w:r>
        <w:t xml:space="preserve">   CONSIDERATE    </w:t>
      </w:r>
      <w:r>
        <w:t xml:space="preserve">   ATHLETIC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2021-10-11T14:16:43Z</dcterms:created>
  <dcterms:modified xsi:type="dcterms:W3CDTF">2021-10-11T14:16:43Z</dcterms:modified>
</cp:coreProperties>
</file>