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annoyed    </w:t>
      </w:r>
      <w:r>
        <w:t xml:space="preserve">   anxious    </w:t>
      </w:r>
      <w:r>
        <w:t xml:space="preserve">   Attentive    </w:t>
      </w:r>
      <w:r>
        <w:t xml:space="preserve">   Brainy    </w:t>
      </w:r>
      <w:r>
        <w:t xml:space="preserve">   Cautious    </w:t>
      </w:r>
      <w:r>
        <w:t xml:space="preserve">   Clumsy    </w:t>
      </w:r>
      <w:r>
        <w:t xml:space="preserve">   coarse    </w:t>
      </w:r>
      <w:r>
        <w:t xml:space="preserve">   cooperative    </w:t>
      </w:r>
      <w:r>
        <w:t xml:space="preserve">   dependable    </w:t>
      </w:r>
      <w:r>
        <w:t xml:space="preserve">   doubtful    </w:t>
      </w:r>
      <w:r>
        <w:t xml:space="preserve">   energetic    </w:t>
      </w:r>
      <w:r>
        <w:t xml:space="preserve">   funny    </w:t>
      </w:r>
      <w:r>
        <w:t xml:space="preserve">   Industrious    </w:t>
      </w:r>
      <w:r>
        <w:t xml:space="preserve">   lazy    </w:t>
      </w:r>
      <w:r>
        <w:t xml:space="preserve">   picky    </w:t>
      </w:r>
      <w:r>
        <w:t xml:space="preserve">   precise    </w:t>
      </w:r>
      <w:r>
        <w:t xml:space="preserve">   Strange    </w:t>
      </w:r>
      <w:r>
        <w:t xml:space="preserve">   Tall    </w:t>
      </w:r>
      <w:r>
        <w:t xml:space="preserve">   Unhappy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</dc:title>
  <dcterms:created xsi:type="dcterms:W3CDTF">2021-10-11T14:16:51Z</dcterms:created>
  <dcterms:modified xsi:type="dcterms:W3CDTF">2021-10-11T14:16:51Z</dcterms:modified>
</cp:coreProperties>
</file>