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Traits Review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arrogante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lazy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pessimistic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pesimista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miedoso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perezoso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scared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deshonesto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antipatico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unsympathetic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egoista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insincero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insincere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aburrido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vanidoso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selfish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blonde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delgado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dishonest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pequeno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silly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arrogant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viejo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short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rubio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vain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debil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 Review 2</dc:title>
  <dcterms:created xsi:type="dcterms:W3CDTF">2021-10-11T14:18:21Z</dcterms:created>
  <dcterms:modified xsi:type="dcterms:W3CDTF">2021-10-11T14:18:21Z</dcterms:modified>
</cp:coreProperties>
</file>