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loyal, trustworthy, faithful,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effective, competent, capable,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giving, unselfish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thoughtful, mindful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says please and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idle, inactive, sluggish, lethargic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nice, kind,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sympathetic,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likable, appealing, delightful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happy, jolly, merry, joyful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changeable, flexible, versatile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caring, gracious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daring, bold,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extrovert, social,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brave, fearless, heoric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bashful, timid,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structured, orderly, 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finds ways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amusing,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enjoyable,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heartfelt, sincere, candid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energetic, creative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</dc:title>
  <dcterms:created xsi:type="dcterms:W3CDTF">2021-10-11T14:17:02Z</dcterms:created>
  <dcterms:modified xsi:type="dcterms:W3CDTF">2021-10-11T14:17:02Z</dcterms:modified>
</cp:coreProperties>
</file>