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 - find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Passionate    </w:t>
      </w:r>
      <w:r>
        <w:t xml:space="preserve">   Petty    </w:t>
      </w:r>
      <w:r>
        <w:t xml:space="preserve">   impulsive    </w:t>
      </w:r>
      <w:r>
        <w:t xml:space="preserve">   aloof    </w:t>
      </w:r>
      <w:r>
        <w:t xml:space="preserve">   articulate    </w:t>
      </w:r>
      <w:r>
        <w:t xml:space="preserve">   assertive    </w:t>
      </w:r>
      <w:r>
        <w:t xml:space="preserve">   diligent    </w:t>
      </w:r>
      <w:r>
        <w:t xml:space="preserve">   erratic    </w:t>
      </w:r>
      <w:r>
        <w:t xml:space="preserve">   fearless    </w:t>
      </w:r>
      <w:r>
        <w:t xml:space="preserve">   gullible    </w:t>
      </w:r>
      <w:r>
        <w:t xml:space="preserve">   humble    </w:t>
      </w:r>
      <w:r>
        <w:t xml:space="preserve">   sly    </w:t>
      </w:r>
      <w:r>
        <w:t xml:space="preserve">   stoic    </w:t>
      </w:r>
      <w:r>
        <w:t xml:space="preserve">   witty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 - find the word</dc:title>
  <dcterms:created xsi:type="dcterms:W3CDTF">2021-10-11T14:18:13Z</dcterms:created>
  <dcterms:modified xsi:type="dcterms:W3CDTF">2021-10-11T14:18:13Z</dcterms:modified>
</cp:coreProperties>
</file>