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passive resignation learned after one is unable to avoid repeated bad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unconscious sexual desire for the parent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believes they can influence events and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mediates between demands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thin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readiness to perceive oneself favourably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unconscious works to satisfy basic urges, needs, and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psychological test that assesses personality traits and psychopathology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priority to one's goals rather than the group's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conscious but can be retrieved into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pushes anxiety-arousing thoughts and feelings from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habitual patterns of behaviour, thought, and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interacting with one's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represents internalized ideals, standards for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childhood stages of development focusing on distinct erogenous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and relaxed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fulfilling our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therapy aimed to treat mental disorders by exposing and interpreting unconscious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subjects asked to interpret ambiguous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giving priority to a group's goals rather than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muscular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retreating to an earlier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affects behaviour and emotion, inaccessible to the conscious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Vocabulary Quiz</dc:title>
  <dcterms:created xsi:type="dcterms:W3CDTF">2021-10-11T14:17:40Z</dcterms:created>
  <dcterms:modified xsi:type="dcterms:W3CDTF">2021-10-11T14:17:40Z</dcterms:modified>
</cp:coreProperties>
</file>