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Inherited    </w:t>
      </w:r>
      <w:r>
        <w:t xml:space="preserve">   Self Concept    </w:t>
      </w:r>
      <w:r>
        <w:t xml:space="preserve">   Experience    </w:t>
      </w:r>
      <w:r>
        <w:t xml:space="preserve">   Zodiac    </w:t>
      </w:r>
      <w:r>
        <w:t xml:space="preserve">   Culture    </w:t>
      </w:r>
      <w:r>
        <w:t xml:space="preserve">   Role    </w:t>
      </w:r>
      <w:r>
        <w:t xml:space="preserve">   Attitude    </w:t>
      </w:r>
      <w:r>
        <w:t xml:space="preserve">   Emotion    </w:t>
      </w:r>
      <w:r>
        <w:t xml:space="preserve">   Behavior    </w:t>
      </w:r>
      <w:r>
        <w:t xml:space="preserve">   Perceptive    </w:t>
      </w:r>
      <w:r>
        <w:t xml:space="preserve">   Judging    </w:t>
      </w:r>
      <w:r>
        <w:t xml:space="preserve">   Feeling    </w:t>
      </w:r>
      <w:r>
        <w:t xml:space="preserve">   Thinking    </w:t>
      </w:r>
      <w:r>
        <w:t xml:space="preserve">   Intuitive    </w:t>
      </w:r>
      <w:r>
        <w:t xml:space="preserve">   Sensing    </w:t>
      </w:r>
      <w:r>
        <w:t xml:space="preserve">   Extrovert    </w:t>
      </w:r>
      <w:r>
        <w:t xml:space="preserve">   Introvert    </w:t>
      </w:r>
      <w:r>
        <w:t xml:space="preserve">   Self Ideal    </w:t>
      </w:r>
      <w:r>
        <w:t xml:space="preserve">   Self Esteem    </w:t>
      </w:r>
      <w:r>
        <w:t xml:space="preserve">   Personality    </w:t>
      </w:r>
      <w:r>
        <w:t xml:space="preserve">   Myers Briggs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Word Search</dc:title>
  <dcterms:created xsi:type="dcterms:W3CDTF">2021-10-11T14:16:38Z</dcterms:created>
  <dcterms:modified xsi:type="dcterms:W3CDTF">2021-10-11T14:16:38Z</dcterms:modified>
</cp:coreProperties>
</file>