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attitude    </w:t>
      </w:r>
      <w:r>
        <w:t xml:space="preserve">   behavior    </w:t>
      </w:r>
      <w:r>
        <w:t xml:space="preserve">   communication    </w:t>
      </w:r>
      <w:r>
        <w:t xml:space="preserve">   conscientiousness    </w:t>
      </w:r>
      <w:r>
        <w:t xml:space="preserve">   emotional    </w:t>
      </w:r>
      <w:r>
        <w:t xml:space="preserve">   environment    </w:t>
      </w:r>
      <w:r>
        <w:t xml:space="preserve">   extroversion    </w:t>
      </w:r>
      <w:r>
        <w:t xml:space="preserve">   feelings    </w:t>
      </w:r>
      <w:r>
        <w:t xml:space="preserve">   heredity    </w:t>
      </w:r>
      <w:r>
        <w:t xml:space="preserve">   independence    </w:t>
      </w:r>
      <w:r>
        <w:t xml:space="preserve">   initiative    </w:t>
      </w:r>
      <w:r>
        <w:t xml:space="preserve">   optimistic    </w:t>
      </w:r>
      <w:r>
        <w:t xml:space="preserve">   personality    </w:t>
      </w:r>
      <w:r>
        <w:t xml:space="preserve">   psychologist    </w:t>
      </w:r>
      <w:r>
        <w:t xml:space="preserve">   stability    </w:t>
      </w:r>
      <w:r>
        <w:t xml:space="preserve">   traits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Word Search</dc:title>
  <dcterms:created xsi:type="dcterms:W3CDTF">2021-10-11T14:16:40Z</dcterms:created>
  <dcterms:modified xsi:type="dcterms:W3CDTF">2021-10-11T14:16:40Z</dcterms:modified>
</cp:coreProperties>
</file>