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Tired    </w:t>
      </w:r>
      <w:r>
        <w:t xml:space="preserve">   Active    </w:t>
      </w:r>
      <w:r>
        <w:t xml:space="preserve">   Strong    </w:t>
      </w:r>
      <w:r>
        <w:t xml:space="preserve">   Kind    </w:t>
      </w:r>
      <w:r>
        <w:t xml:space="preserve">   Creative    </w:t>
      </w:r>
      <w:r>
        <w:t xml:space="preserve">   Trusting    </w:t>
      </w:r>
      <w:r>
        <w:t xml:space="preserve">   Loyal    </w:t>
      </w:r>
      <w:r>
        <w:t xml:space="preserve">   Friendly    </w:t>
      </w:r>
      <w:r>
        <w:t xml:space="preserve">   Moody    </w:t>
      </w:r>
      <w:r>
        <w:t xml:space="preserve">   Lazy    </w:t>
      </w:r>
      <w:r>
        <w:t xml:space="preserve">   Honest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Words</dc:title>
  <dcterms:created xsi:type="dcterms:W3CDTF">2021-10-11T14:16:46Z</dcterms:created>
  <dcterms:modified xsi:type="dcterms:W3CDTF">2021-10-11T14:16:46Z</dcterms:modified>
</cp:coreProperties>
</file>