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socially unacceptable urges into 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persons subjective feeling that a particular behavior will lead to a positive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personality which deals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moral and ethical center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refusal to recognize a threatening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perspective believes that people have free will and have ability to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falling back on childlike patterns to cope with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social cognitive theory was given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bases of Freuds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unique way in which each individual thinks, acts and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explores his/her potential, and has a match between real and ideal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motivating force , according to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is developed  occurs in  a series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acceptable excuses for unacceptable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believe that personality is a set of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ways of dealing with anxiety unconsciously by distorting ones perception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gave the concept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tool for achieving self-actualisation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Rotter this is a very important pattern of 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primitive part of personality, present in an 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2021-10-11T14:16:36Z</dcterms:created>
  <dcterms:modified xsi:type="dcterms:W3CDTF">2021-10-11T14:16:36Z</dcterms:modified>
</cp:coreProperties>
</file>