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everything you want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people trust on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Afraid of losing attention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Reaction when you are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wanting to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loving to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everything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a lot of instructions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2021-10-11T14:17:13Z</dcterms:created>
  <dcterms:modified xsi:type="dcterms:W3CDTF">2021-10-11T14:17:13Z</dcterms:modified>
</cp:coreProperties>
</file>