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 ,  animals, clothes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very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tortoise has one to protect its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jewellery you wear round your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something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has them at the end of its paws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always 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always telling people what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always in a bad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body covered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scared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is timid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wear on our neck, sometimes it´s wolly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t shirt without a logo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fish has them to 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your wear it on your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someone who forgets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animal that looks like a horse, he is shreck´s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never lends things to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thinks they know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never says thank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wear these clothes to practise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very 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think a lot about something and you´re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bee has them to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irritating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dog has it to protect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bird has them to protect their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bird, the symbol of Benfica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who talks too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insect that loves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insect that´s dirty, there´s a lot in the Summer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 ,  animals, clothes </dc:title>
  <dcterms:created xsi:type="dcterms:W3CDTF">2021-10-11T14:17:10Z</dcterms:created>
  <dcterms:modified xsi:type="dcterms:W3CDTF">2021-10-11T14:17:10Z</dcterms:modified>
</cp:coreProperties>
</file>