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behaves or thinks in a way that is typical of someone much younger_ bahave like a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thinks or decides based on reasons rather than emotions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speaking or behaving in a way that is not polite and is likely to offend or annoy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 very hard to achive her goals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supporting your friends, principles, country ..._faithful. Dependable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sure that you have the ability to do things well or deal with situations successfully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pleased with what you, your family, or your country have achieved, or of something you own: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someone who does not want to talk about their abilities or achievements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having a low level of intelligence, so that you have difficulty learning or understanding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easily upset or offended by events or things that people say_ touchy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2021-10-11T14:16:33Z</dcterms:created>
  <dcterms:modified xsi:type="dcterms:W3CDTF">2021-10-11T14:16:33Z</dcterms:modified>
</cp:coreProperties>
</file>