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and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trusted to do or provide what is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that you are better or more important than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relaxed and informal; someone who handles everyday problems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informal and easy to talk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 and relaxed about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friendly and likes being with and talking to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strong desire to win or be the best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make good decisions and to deal with daily life in a sensible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and truthful; not lying, stealing, or cheating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or sharing money or other valuable things; showing kindness and concern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and Character</dc:title>
  <dcterms:created xsi:type="dcterms:W3CDTF">2021-10-11T14:16:35Z</dcterms:created>
  <dcterms:modified xsi:type="dcterms:W3CDTF">2021-10-11T14:16:35Z</dcterms:modified>
</cp:coreProperties>
</file>