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and characteristics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ne suis pas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nai pas yeux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J'ai les yeux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suis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be suis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ne suis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suis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ne suis pas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J'ia les cheveux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J'ai cheveux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and characteristics </dc:title>
  <dcterms:created xsi:type="dcterms:W3CDTF">2021-10-11T14:16:06Z</dcterms:created>
  <dcterms:modified xsi:type="dcterms:W3CDTF">2021-10-11T14:16:06Z</dcterms:modified>
</cp:coreProperties>
</file>